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b43d" w14:textId="118b4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№24-17 "О бюджете Рубежинского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№24-17 "О бюджете Рубежинского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Рубежинского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42 010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46 498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-1 445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1 445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№24-17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Рубежинского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