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bf1b" w14:textId="d69b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№24-11 "О бюджете сельского округа Құрманғазы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№24-11 "О бюджете сельского округа Құрманғазы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Құрманғазы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