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ad8f" w14:textId="06fa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Достық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13 944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- 3 591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3 591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Принять к сведению и руководству Закон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36 728 тысяч тенге и 7 564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82 123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