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29632" w14:textId="3a296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Атамекен района Бәйтерек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21 декабря 2023 года № 10-3.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маслихат района Бәйтерек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бюджет сельского округа Атамекен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49 347 тысяч тенге: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7 028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42 319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55 927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- 6 580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6 580 тысяч тенге: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6 580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района Бәйтерек Западно-Казахстанской области от 20.11.2024 </w:t>
      </w:r>
      <w:r>
        <w:rPr>
          <w:rFonts w:ascii="Times New Roman"/>
          <w:b w:val="false"/>
          <w:i w:val="false"/>
          <w:color w:val="000000"/>
          <w:sz w:val="28"/>
        </w:rPr>
        <w:t>№ 18-3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сельского округа Атамекен на 2024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2024-2026 годы",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21 декабря 2023 года № 10-2 "О бюджете района Бәйтерек на 2024-2026 годы" 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Принять к сведению и руководству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2024-2026 годы".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Установить на 2024 год норматив распределения доходов, для обеспечения сбалансированности местных бюджетов - индивидуальный подоходный налог зачисляется в бюджет сельского округа 100%.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Учесть в бюджете сельского округа на 2024 год поступления субвенции передаваемых из районного бюджета в сумме 30 769 тысяч тенге и 6 006 тысяч тенге целевые текущие трансферты нижестоящим бюджетам.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Настоящее решение вводится в действие с 1 января 2024 года. 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 № 10-3</w:t>
            </w:r>
          </w:p>
        </w:tc>
      </w:tr>
    </w:tbl>
    <w:bookmarkStart w:name="z2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Атамекен на 2024 год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района Бәйтерек Западно-Казахстанской области от 20.11.2024 </w:t>
      </w:r>
      <w:r>
        <w:rPr>
          <w:rFonts w:ascii="Times New Roman"/>
          <w:b w:val="false"/>
          <w:i w:val="false"/>
          <w:color w:val="ff0000"/>
          <w:sz w:val="28"/>
        </w:rPr>
        <w:t>№ 18-3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55 927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- 6 580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10-3</w:t>
            </w:r>
          </w:p>
        </w:tc>
      </w:tr>
    </w:tbl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Атамекен на 2025 год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44 210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10-3</w:t>
            </w:r>
          </w:p>
        </w:tc>
      </w:tr>
    </w:tbl>
    <w:bookmarkStart w:name="z3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Атамекен на 2026 год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44 210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