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ce9a" w14:textId="175c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Бәйтерек Западно-Казахстанской области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21 декабря 2023 года № 10-2.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9 245 314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4 747 690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16 686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96 421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4 384 517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10 217 448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168 166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455 962 тысячи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287 796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 1 140 891 тысяча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1 091 346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288 387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337 341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района Бәйтерек Западно-Казахстанской области от 20.11.2024 </w:t>
      </w:r>
      <w:r>
        <w:rPr>
          <w:rFonts w:ascii="Times New Roman"/>
          <w:b w:val="false"/>
          <w:i w:val="false"/>
          <w:color w:val="00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районный бюджет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учесть в районном бюджете на 2024 год поступление целевых трансфертов и кредитов из республиканского бюджета в общей сумме 1 126 674 тысячи тенге: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местным исполнительным органам для реализации мер социальной поддержки специалистов – 455 962 тысячи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инвалидностью обязательными гигиеническими средствами – 35 300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3 600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5 344 тысячи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уязвимых слоев населения – 161 862 тысячи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сельского клуба в селе Макарово района, Бәйтерек – 150 000 тысяч тенге;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сельского клуба в селе Кушум района, Бәйтерек – 150 000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сельского клуба в селе Щапово, района Бәйтерек – 164 606 тысяч тенге;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учесть в районном бюджете на 2024 год поступление целевых трансфертов из областного бюджета в общей сумме 4 333 243 тысячи тенге: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23 450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4 188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инвалидов в Республике Казахстан – 83 957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социальную выплату отдельным категориям граждан – 72 733 тысячи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автомобильной дороги к селу Сырым Батыр, района Бәйтерек – 283 124 тысячи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автомобильной дороги к селу Озерное, района Бәйтерек 2 километра – 137 119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автомобильной дороги к селу Красноармейское, района Бәйтерек 1,7 километра – 154 466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автомобильной дороги к селу Болашақ, района Бәйтерек – 112 000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автомобильной дороги к селу Шалғай 0 -5,6 километра, района Бәйтерек – 21 420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автомобильных дорог к селу Мичуринское 1, района Бәйтерек – 366 516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дорог в селе Егіндібұлақ, района Бәйтерек (корректировка) – 174 034 тысячи тенге;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автомобильных дорог в селе Новенький, сельского округа Байқоныс, района Бәйтерек, (2 километра) – 271 505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автомобильных дорог внутрипоселковых улиц в селе Раздольное, района Бәйтерек – 267 855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автомобильных дорог в селе Рубежинское, района Бәйтерек – 700 240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автомобильных дорог в селе Достық, района Бәйтерек – 455 000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сельского клуба в селе Щапово, района Бәйтерек– 58 655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плотины на реке Малая Быковка в селе Чирово, района Бәйтерек – 78 569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реконструкции автомобильных дорог внутрипоселковых улиц в селе Байқоныс, района Бәйтерек – 110 252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социально-уязвимых слоев населения – 228 776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районных (городов областного значения) бюджетов для выкупа жилья – 635 384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комплексного блок модуля для водоснабжения в селе Алмалы, района Бәйтерек – 14 000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комплексного блок модуля для водоснабжения в селе Аманат, района Бәйтерек – 14 000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комплексного блок модуля для водоснабжения в селе Тыңдала, района Бәйтерек – 14 000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комплексного блок модуля для водоснабжения в селе Мирное, района Бәйтерек – 14 000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комплексного блок модуля для водоснабжения в селе Красный Урал, района Бәйтерек – 14 000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комплексного блок модуля для водоснабжения в селе Балабаново, района Бәйтерек – 14 000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района Бәйтерек Западно-Казахстанской области от 20.11.2024 </w:t>
      </w:r>
      <w:r>
        <w:rPr>
          <w:rFonts w:ascii="Times New Roman"/>
          <w:b w:val="false"/>
          <w:i w:val="false"/>
          <w:color w:val="00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2024 год норматив распределения доходов, для обеспечения сбалансированности местных бюджетов, по следующим подклассам доходов: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Корпоративный подоходный налог – 66 %;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индивидуальный подоходный налог, зачисляется в районный бюджет – 66%;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социальный налог, зачисляется в районный бюджет – 66%.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Установить на 2024-2026 года размеры субвенций и целевые текущие трансферты нижестоящим бюджетам, передаваемых из районного бюджета бюджетам сельских округов, согласно приложению 4,5.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Установить, что бюджетные изъятия из нижестоящих бюджетов в районный бюджет на 2024 год не предусматриваются.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Утвердить резерв местного исполнительного органа района на 2023 год в размере 100 000 тысяч тенге.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Предусмотреть в районном бюджете на 2024 год предоставление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 прибывшим для работы и проживания в сельские населенные пункты.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гражданским служащим социального обеспечения, культуры, спорта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занимающимися этими видами деятельности в городских условиях, с 1 января 2024 года.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маслихата района Бәйтерек Западно-Казахстанской области от 20.11.2024 </w:t>
      </w:r>
      <w:r>
        <w:rPr>
          <w:rFonts w:ascii="Times New Roman"/>
          <w:b w:val="false"/>
          <w:i w:val="false"/>
          <w:color w:val="00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10-2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района Бәйтерек Западно-Казахстанской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9 245 314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4 747 690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2 302 634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1 539 994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1 227 525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индивидуальных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Бензин (за исключением авиационного) и дизельное топливо, произведенных на территории Республики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жилищ из жилищного фонда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 находящиеся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государственного имущества, закрепленного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4 384 517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4 368 571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4 368 571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10 217 448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11 752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11 752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11 752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и предоставление услуг специалиста жестового языка, индивидуальными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3 225 840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3 225 840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2 347 402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2 266 402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150 099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150 099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150 099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150 099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 10-2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5 216 724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5 113 078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2 517 954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1 637 911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индивидуальных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Бензин (за исключением авиационного) и дизельное топливо, произведенных на территории Республики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жилищ из жилищного фонда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 выданным из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 выданным из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 находящиеся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 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государственного имущества, закрепленного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Затраты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5 216 724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расзоды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7 200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и предоставление услуг специалиста жестового языка, индивидуальными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150 204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150 204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150 204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150 204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 10-2</w:t>
            </w:r>
          </w:p>
        </w:tc>
      </w:tr>
    </w:tbl>
    <w:bookmarkStart w:name="z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5 216 724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5 113 078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2 517 954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1 637 911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индивидуальных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Бензин (за исключением авиационного) и дизельное топливо, произведенных на территории Республики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жилищ из жилищного фонда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 выданным из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 выданным из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 находящиеся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 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государственного имущества, закрепленного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Затраты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5 216 724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расзоды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7 200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и предоставление услуг специалиста жестового языка, индивидуальными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150 204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150 204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150 204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150 204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 10-2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субвенций, передаваемых из районного бюджета бюджетам сельских округов</w:t>
      </w:r>
    </w:p>
    <w:bookmarkEnd w:id="50"/>
    <w:bookmarkStart w:name="z6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 2024-2026 годы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Махамбет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Белес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Егіндібұлақ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Атамекен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Бейбітшілік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Сұлу көл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Шалғай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Құрманғазы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10-2</w:t>
            </w:r>
          </w:p>
        </w:tc>
      </w:tr>
    </w:tbl>
    <w:bookmarkStart w:name="z6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целевых текущих трансфертов нижестоящим бюджетам передаваемых из районного бюджета бюджетам сельских округов</w:t>
      </w:r>
    </w:p>
    <w:bookmarkEnd w:id="52"/>
    <w:bookmarkStart w:name="z6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 2024-2026 годы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Махамбет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Белес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Егіндібұлақ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Атамекен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Бейбітшілік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Сұлу көл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Шалғай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Құрманғазы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