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36bd" w14:textId="7e63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 24-8 "О бюджете сельского округа Егіндібұлақ района Бәйтерек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24 ноября 2023 года № 9-8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 24-8 "О бюджете сельского округа Егіндібұлақ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сельского округа Егіндібұлақ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54 313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1 021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53 292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54 917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- 604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604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 № 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Егіндібұлақ на 2023 год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