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99c01" w14:textId="e599c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изменении в решение маслихата района Бәйтерек от 28 марта 2018 года № 20-8 "Об утверждении методики оценки деятельности административных государственных служащих корпуса "Б" государственного учреждения "Аппарат маслихата района Бәйтерек"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27 сентября 2023 года № 8-7. Утратило силу решением маслихата района Бәйтерек Западно-Казахстанской области от 7 июня 2024 года № 15-29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Бәйтерек Западно-Казахстанской области от 07.06.2024 </w:t>
      </w:r>
      <w:r>
        <w:rPr>
          <w:rFonts w:ascii="Times New Roman"/>
          <w:b w:val="false"/>
          <w:i w:val="false"/>
          <w:color w:val="ff0000"/>
          <w:sz w:val="28"/>
        </w:rPr>
        <w:t>№ 15-29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Бәйтерек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28 марта 2018 года № 20-8 "Об утверждении методики оценки деятельности административных государственных служащих корпуса "Б" государственного учреждения "Аппарат маслихата района Бәйтерек"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маслихата района Бәйтерек" утвержденной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 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учреждениях.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 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 Главный специалист (кадровой службы)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служащих, указанных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вызова.";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правый верхний угол 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> изложить в следующей редакции: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Бәйтерек";</w:t>
            </w:r>
          </w:p>
        </w:tc>
      </w:tr>
    </w:tbl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правый верхний угол 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 изложить в следующей редакции: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Бәйтерек";</w:t>
            </w:r>
          </w:p>
        </w:tc>
      </w:tr>
    </w:tbl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правый верхний угол 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> изложить в следующей редакции: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Бәйтерек";</w:t>
            </w:r>
          </w:p>
        </w:tc>
      </w:tr>
    </w:tbl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правый верхний угол </w:t>
      </w:r>
      <w:r>
        <w:rPr>
          <w:rFonts w:ascii="Times New Roman"/>
          <w:b w:val="false"/>
          <w:i w:val="false"/>
          <w:color w:val="000000"/>
          <w:sz w:val="28"/>
        </w:rPr>
        <w:t>приложения 6</w:t>
      </w:r>
      <w:r>
        <w:rPr>
          <w:rFonts w:ascii="Times New Roman"/>
          <w:b w:val="false"/>
          <w:i w:val="false"/>
          <w:color w:val="000000"/>
          <w:sz w:val="28"/>
        </w:rPr>
        <w:t> изложить в следующей редакции: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Бәйтерек";</w:t>
            </w:r>
          </w:p>
        </w:tc>
      </w:tr>
    </w:tbl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правый верхний угол </w:t>
      </w:r>
      <w:r>
        <w:rPr>
          <w:rFonts w:ascii="Times New Roman"/>
          <w:b w:val="false"/>
          <w:i w:val="false"/>
          <w:color w:val="000000"/>
          <w:sz w:val="28"/>
        </w:rPr>
        <w:t>приложения 7</w:t>
      </w:r>
      <w:r>
        <w:rPr>
          <w:rFonts w:ascii="Times New Roman"/>
          <w:b w:val="false"/>
          <w:i w:val="false"/>
          <w:color w:val="000000"/>
          <w:sz w:val="28"/>
        </w:rPr>
        <w:t> изложить в следующей редакции: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Бәйтерек";</w:t>
            </w:r>
          </w:p>
        </w:tc>
      </w:tr>
    </w:tbl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правый верхний угол </w:t>
      </w:r>
      <w:r>
        <w:rPr>
          <w:rFonts w:ascii="Times New Roman"/>
          <w:b w:val="false"/>
          <w:i w:val="false"/>
          <w:color w:val="000000"/>
          <w:sz w:val="28"/>
        </w:rPr>
        <w:t>приложения 8</w:t>
      </w:r>
      <w:r>
        <w:rPr>
          <w:rFonts w:ascii="Times New Roman"/>
          <w:b w:val="false"/>
          <w:i w:val="false"/>
          <w:color w:val="000000"/>
          <w:sz w:val="28"/>
        </w:rPr>
        <w:t> изложить в следующей редакции: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Бәйтерек".</w:t>
            </w:r>
          </w:p>
        </w:tc>
      </w:tr>
    </w:tbl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