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d25c" w14:textId="9f2d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24-9 "О бюджете Зеленовского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№24-9 "О бюджете Зеленовского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Зеленовского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64 805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661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66 632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