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471" w14:textId="964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24-8 "О бюджете сельского округа Егіндібұлақ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№24-8 "О бюджете сельского округа Егіндібұлақ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55 755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