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65f7" w14:textId="c936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2023 года № 24-5 "О бюджете сельского округа Белес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№24-5 "О бюджете сельского округа Белес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72 570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73 369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