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cb2714" w14:textId="ecb271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района Бәйтерек от 23 декабря 2022 года №24-2 "О бюджете района Бәйтерек на 2023-2025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Бәйтерек Западно-Казахстанской области от 16 августа 2023 года № 6-2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Маслихат района Бәйтерек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района Бәйтерек "О бюджете района Бәйтерек на 2023-2025 годы" от 23 декабря 2022 года № 24-2 (зарегистрировано в Реестре государственной регистрации нормативных правовых актов под №180450)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районный бюджет на 2023-2025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2023 год в следующих объемах: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13 833 195 тысяч тенге: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4 431 598 тысяч тенге;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10 586 тысяч тенге;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93 062 тысячи тенге;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9 297 949 тысяч тенге;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15 907 898 тысяч тенге;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290 080 тысяч тенге: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517 501 тысяча тенге;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227 421 тысяча тенге;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- 2 364 783 тысячи тенге;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- 2 364 783 тысячи тенге: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517 500 тысяч тенге;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227 421 тысяча тенге;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2 074 704 тысячи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"1) учесть в районном бюджете на 2023 год поступление целевых трансфертов и кредитов из республиканского бюджета в общей сумме 1 827 014 тысяч тенге: 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бюджетные кредиты местным исполнительным органам для реализации мер социальной поддержки специалистов – 517 500 тысяч тенге;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строительство водопровода в селе Зеленое, Мичуринского сельского округа, района Бәйтерек – 271 986 тысяч тенге;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строительство водопровода в селе Өркен, района Бәйтерек – 310 406 тысяч тенге;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строительство водопровода в селе Красноармейское, района Бәйтерек – 44 338 тысяч тенге;</w:t>
      </w:r>
    </w:p>
    <w:bookmarkEnd w:id="24"/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строительство водопровода в селе Чеботарево, района Бәйтерек– 228 446 тысяч тенге;</w:t>
      </w:r>
    </w:p>
    <w:bookmarkEnd w:id="25"/>
    <w:bookmarkStart w:name="z3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строительство водопровода в селе Раздольное, района Бәйтерек– 210 000 тысяч тенге;</w:t>
      </w:r>
    </w:p>
    <w:bookmarkEnd w:id="26"/>
    <w:bookmarkStart w:name="z3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строительство водопровода в селе Чирово, района Бәйтерек– 244 338 тысяч тенге;</w:t>
      </w:r>
    </w:p>
    <w:bookmarkEnd w:id="27"/>
    <w:bookmarkStart w:name="z3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учесть в районном бюджете на 2023 год поступление целевых трансфертов из областного бюджета в общей сумме 7 099 429 тысяч тенге:</w:t>
      </w:r>
    </w:p>
    <w:bookmarkEnd w:id="28"/>
    <w:bookmarkStart w:name="z34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выплату государственной адресной социальной помощи – 56 700 тысяч тенге;</w:t>
      </w:r>
    </w:p>
    <w:bookmarkEnd w:id="29"/>
    <w:bookmarkStart w:name="z35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гарантированный социальный пакет – 4 282 тысячи тенге;</w:t>
      </w:r>
    </w:p>
    <w:bookmarkEnd w:id="30"/>
    <w:bookmarkStart w:name="z36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обеспечение прав и улучшение качества жизни инвалидов в Республике Казахстан – 63 251 тысяча тенге;</w:t>
      </w:r>
    </w:p>
    <w:bookmarkEnd w:id="31"/>
    <w:bookmarkStart w:name="z37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субсидирование затрат работодателя на создание специальных рабочих мест для трудоустройства инвалидов – 1 035 тысяч тенге;</w:t>
      </w:r>
    </w:p>
    <w:bookmarkEnd w:id="32"/>
    <w:bookmarkStart w:name="z38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развитие продуктивной занятости – 469 226 тысяч тенге;</w:t>
      </w:r>
    </w:p>
    <w:bookmarkEnd w:id="33"/>
    <w:bookmarkStart w:name="z39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развитие системы квалификаций – 207 тысяч тенге;</w:t>
      </w:r>
    </w:p>
    <w:bookmarkEnd w:id="34"/>
    <w:bookmarkStart w:name="z40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краткосрочное профессиональное обучение по востребованным на рынке труда квалификациям и навыкам – 9 063 тысячи тенге;</w:t>
      </w:r>
    </w:p>
    <w:bookmarkEnd w:id="35"/>
    <w:bookmarkStart w:name="z41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проект "Контракт поколений" – 1 153 тысячи тенге;</w:t>
      </w:r>
    </w:p>
    <w:bookmarkEnd w:id="36"/>
    <w:bookmarkStart w:name="z42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предоставление жилищных сертификатов – 3 000 тысячи тенге;</w:t>
      </w:r>
    </w:p>
    <w:bookmarkEnd w:id="37"/>
    <w:bookmarkStart w:name="z43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капитальный ремонт подъездной автомобильной дороги к селу Сұлу көл, района Бәйтерек – 682 962 тысячи тенге;</w:t>
      </w:r>
    </w:p>
    <w:bookmarkEnd w:id="38"/>
    <w:bookmarkStart w:name="z44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капитальный ремонт подъездной автомобильной дороги к селу Болашақ, района Бәйтерек – 273 599 тысяч тенге;</w:t>
      </w:r>
    </w:p>
    <w:bookmarkEnd w:id="39"/>
    <w:bookmarkStart w:name="z45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капитальный ремонт подъездного пути к селу Чирово, района Бәйтерек – 610 798 тысяч тенге;</w:t>
      </w:r>
    </w:p>
    <w:bookmarkEnd w:id="40"/>
    <w:bookmarkStart w:name="z46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средний ремонт автомобильной дороги районного значения "подъезд к селу Раздольное-1" 10 километр, района Бәйтерек – 423 832 тысячи тенге;</w:t>
      </w:r>
    </w:p>
    <w:bookmarkEnd w:id="41"/>
    <w:bookmarkStart w:name="z47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средний ремонт автомобильной дороги районного значения "подъезд к селу Раздольное-2" 10-21,4 километр, района Бәйтерек – 251 464 тысячи тенге;</w:t>
      </w:r>
    </w:p>
    <w:bookmarkEnd w:id="42"/>
    <w:bookmarkStart w:name="z48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капитальный ремонт подъездной автомобильной дороги к селу Чеботарево, района Бәйтерек – 300 995 тысяч тенге;</w:t>
      </w:r>
    </w:p>
    <w:bookmarkEnd w:id="43"/>
    <w:bookmarkStart w:name="z49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капитальный ремонт подъездной автомобильной дороги к селу Шалғай 0-5,6 километр, района Бәйтерек – 344 546 тысяч тенге;</w:t>
      </w:r>
    </w:p>
    <w:bookmarkEnd w:id="44"/>
    <w:bookmarkStart w:name="z50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капитальный ремонт подъездной автомобильной дороги к селу Өркен, района Бәйтерек – 629 326 тысяч тенге;</w:t>
      </w:r>
    </w:p>
    <w:bookmarkEnd w:id="45"/>
    <w:bookmarkStart w:name="z51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капитальный ремонт подъездной автомобильной дороги к селу Егіндібұлақ, района Бәйтерек – 1 014 915 тысяч тенге;</w:t>
      </w:r>
    </w:p>
    <w:bookmarkEnd w:id="46"/>
    <w:bookmarkStart w:name="z52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капитальный и средний ремонт подьездной автомобильной дороги к селу Октябрьское, район Бәйтерек – 96 681 тысяча тенге;</w:t>
      </w:r>
    </w:p>
    <w:bookmarkEnd w:id="47"/>
    <w:bookmarkStart w:name="z53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капитальный ремонт внутрипоселковых дорог в селе Махамбет, района Бәйтерек 6 километр – 264 413 тысяч тенге;</w:t>
      </w:r>
    </w:p>
    <w:bookmarkEnd w:id="48"/>
    <w:bookmarkStart w:name="z54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средний и капитальный ремонт внутрипоселковой автомобильной дороги в селе Жайык, района Бәйтерек – 175 421 тысяча тенге;</w:t>
      </w:r>
    </w:p>
    <w:bookmarkEnd w:id="49"/>
    <w:bookmarkStart w:name="z55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капитальный ремонт внутрипоселковых автомобильных дорог в селе Зеленое, района Бәйтерек – 295 979 тысяч тенге;</w:t>
      </w:r>
    </w:p>
    <w:bookmarkEnd w:id="50"/>
    <w:bookmarkStart w:name="z56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капитальный ремонт внутрипоселковых автомобильных дорог в селе Щапово, района Бәйтерек – 256 429 тысяч тенге;</w:t>
      </w:r>
    </w:p>
    <w:bookmarkEnd w:id="51"/>
    <w:bookmarkStart w:name="z57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капитальный ремонт автомобильных дорог в селе Мичуринское 1 района Бәйтерек – 228 112 тысяч тенге;</w:t>
      </w:r>
    </w:p>
    <w:bookmarkEnd w:id="52"/>
    <w:bookmarkStart w:name="z58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капитальный ремонт внутрипоселковых дорог в селе Егіндібұлақ, района Бәйтерек (корректировка) – 100 000 тысяч тенге;</w:t>
      </w:r>
    </w:p>
    <w:bookmarkEnd w:id="53"/>
    <w:bookmarkStart w:name="z59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строительство водопровода в селе Өркен, района Бәйтерек – 73 643 тысячи тенге;</w:t>
      </w:r>
    </w:p>
    <w:bookmarkEnd w:id="54"/>
    <w:bookmarkStart w:name="z60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"корректировку проектно-сметной документации "Строительство водопровода в селе Володарское, район Бәйтерек" – 26 453 тысячи тенге;</w:t>
      </w:r>
    </w:p>
    <w:bookmarkEnd w:id="55"/>
    <w:bookmarkStart w:name="z61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строительство водопровода в селе Зеленое, Мичуринского сельского округа, района Бәйтерек – 7 534 тысячи тенге;</w:t>
      </w:r>
    </w:p>
    <w:bookmarkEnd w:id="56"/>
    <w:bookmarkStart w:name="z62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строительство водопровода в селе Зеленое, Мичуринского сельского округа, района Бәйтерек – 69 331 тысяча тенге;</w:t>
      </w:r>
    </w:p>
    <w:bookmarkEnd w:id="57"/>
    <w:bookmarkStart w:name="z63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строительство водопровода в селе Жаңатан, района Бәйтерек – 5 656 тысяч тенге;</w:t>
      </w:r>
    </w:p>
    <w:bookmarkEnd w:id="58"/>
    <w:bookmarkStart w:name="z64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строительство водопровода в селе Жаңатан, района Бәйтерек – 31 113 тысяч тенге;</w:t>
      </w:r>
    </w:p>
    <w:bookmarkEnd w:id="59"/>
    <w:bookmarkStart w:name="z65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строительство водопровода в селе Зеленое, Мичуринского сельского округа, района Бәйтерек – 56 649 тысяч тенге;</w:t>
      </w:r>
    </w:p>
    <w:bookmarkEnd w:id="60"/>
    <w:bookmarkStart w:name="z66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строительство водопровода в селе Красноармейское, района Бәйтерек – 57 665 тысяч тенге;</w:t>
      </w:r>
    </w:p>
    <w:bookmarkEnd w:id="61"/>
    <w:bookmarkStart w:name="z67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строительство водопровода в селе Раздольное, района Бәйтерек – 101 829 тысяч тенге;</w:t>
      </w:r>
    </w:p>
    <w:bookmarkEnd w:id="62"/>
    <w:bookmarkStart w:name="z68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строительство водопровода в селе Чеботарево, района Бәйтерек – 54 198 тысяч тенге;</w:t>
      </w:r>
    </w:p>
    <w:bookmarkEnd w:id="63"/>
    <w:bookmarkStart w:name="z69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строительство водопровода в селе Чирово, района Бәйтерек – 57 969 тысяч тенге.";</w:t>
      </w:r>
    </w:p>
    <w:bookmarkEnd w:id="6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 10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1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"10. Предусмотреть гражданским служащим социального обеспечения, культуры, спорта работающим в сельской местности, согласно перечню должностей специалистов, определенных в соответствии с трудовым законодательством Республики Казахстан, повышение на 25% должностных окладов по сравнению со ставками гражданских служащих, занимающимися этими видами деятельности в городских условиях, с 1 января 2023 года.".</w:t>
      </w:r>
    </w:p>
    <w:bookmarkEnd w:id="65"/>
    <w:bookmarkStart w:name="z72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66"/>
    <w:bookmarkStart w:name="z73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2023 года.</w:t>
      </w:r>
    </w:p>
    <w:bookmarkEnd w:id="6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Н.Хайруллин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Бәйтерек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16 августа 2023 года №6-2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Бәйтерек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23 декабря 2022 года №24-2</w:t>
            </w:r>
          </w:p>
        </w:tc>
      </w:tr>
    </w:tbl>
    <w:bookmarkStart w:name="z77" w:id="6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2023 год</w:t>
      </w:r>
    </w:p>
    <w:bookmarkEnd w:id="6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 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13 833 195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4 431 598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2 062 840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646 953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646 953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1 415 887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1 401 571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14 316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1 067 141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1 067 141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1 067 141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1 255 323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1 253 323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имущество юридических лиц индивидуальных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1 253 323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имущество физических лиц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40 794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Бензин (за исключением авиационного) и дизельное топливо, произведенных на территории Республики Казахстан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15 294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Лицензионный сбор за право занятия отдельными видами деятельности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Регистрационный сбор, зачисляемый в местный бюджет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лицензиями на занятие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12 053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пошлина, зачисляемая в местный бюджет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10 586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7 586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7 146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коммунальной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Доходы от аренды жилищ из жилищного фонда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6 346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бюджетным кредитам выданным из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бюджетным кредитам выданным из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сервитут по земельным участкам находящиеся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не налоговые поступления в местный бюджет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93 062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государственного имущества, закрепленного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76 062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76 062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земельных участков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76 062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9 297 949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14 806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значения,сел, поселков, сельских округов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14 806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9 283 143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9 283 143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 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2) Затраты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15 907 898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2 164 833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602 386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69 316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50 399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18 917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533 070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250 410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282 660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Финансовая деятельность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22 492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государственных закупок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15 942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государственных закупок на местном уровне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15 942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1 539 955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80 731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57 175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23 556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763 095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189 985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481 110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696 129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155 138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12 090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528 901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41 114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14 514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14 514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14 514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26 600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26 600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26 600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1 376 529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99 095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99 095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99 095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1 167 840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1 167 840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480 684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Оказание жилищной помощи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141 183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2 960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327 954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обязательными гигиеническими средствами, и предоставление услуг специалиста жестового языка, индивидуальными помощников в соответствии с индивидуальной программой реабилитации лиц с инвалидностью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134 203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79 356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109 594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109 594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84 029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лиц с инвалидностью в Республике Казахстан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3 615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2 498 706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148 714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сохранность жилищного фонда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118 714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118 714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2 349 992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2 343 588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2 343 588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6 404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6 404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1 177 639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662 606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661 606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661 606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82 150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82 150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66 650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316 126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26 963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26 963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289 163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285 663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116 757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88 053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42 944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24 109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25 704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культуры, развития языков, физической культуры и спорта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25 704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жилищных сертификатов как социальная помощь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253 788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78 475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78 475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сельского хозяйствах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78 475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65 979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65 979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52 979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109 334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экономики и финансов района (города областного значения)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109 334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мер по оказанию социальной поддержки специалистов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109 334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113 375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113 375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113 375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45 970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53 405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5 151 667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5 146 667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5 146 667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функционирования автомобильных дорог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449 549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приоритетных проектов транспортной инфраструктуры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4 629 118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1 432 790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1 432 790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881 520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881 520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456 270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456 270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150 204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150 204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экономики и финансов района (города областного значения)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150 204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150 204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1 543 453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1 543 453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1 543 453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184 222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415 431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943 800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290 080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517 501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517 501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517 501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517 501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517 501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 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227 421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227 421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227 421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 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 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за пределами страны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- 2 364 783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2 364 783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517 500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517 500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Внешние государственные займы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 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227 421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227 421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227 421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227 421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 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2 074 704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2 074 704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2 074 704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