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c858" w14:textId="f52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Бәйтерек от 13 марта 2023 года № 10 "Об объявлении чрезвычайной ситуации природного характера местного масштаба на территории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Бәйтерек Западно-Казахстанской области от 6 сентября 2023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Бәйтерек от 13 марта 2023 года "Об объявлении чрезвычайной ситуации природного характера местного масштаба на территории района Бәйтерек"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