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034d6" w14:textId="f7034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23 декабря 2022 года №24-8 "О бюджете сельского округа Егіндібұлақ района Бәйтерек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апреля 2023 года № 2-8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23 декабря 2022 года №24-8 "О бюджете сельского округа Егіндібұлақ района Бәйтерек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Егіндібұлақ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51 955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1 021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50 934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52 559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- 604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604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№2-8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№24-8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Егіндібұлақ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