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efe0" w14:textId="57cef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23 декабря 2022 года №24-3 "О бюджете сельского округа Атамекен района Бәйтерек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апреля 2023 года № 2-3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№24-3 "О бюджете сельского округа Атамекен района Бәйтерек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Атамекен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46 362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4 026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42 266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48 184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- 1825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1825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1825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 №2-3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№24-3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Атамекен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48 187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