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03d8" w14:textId="5930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района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Бәйтерек Западно-Казахстанской области от 13 марта 2023 года № 10. Утратило силу решением акима района Бәйтерек Западно-Казахстанской области от 6 сентября 2023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Бәйтерек Западно-Казахстанской области от 06.09.2023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№756 "Об установлении классификации чрезвычайной ситуации природного и техногенного характера"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Токжанов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