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270ac" w14:textId="52270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Жанибекского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27 декабря 2023 года № 15-20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 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№ 16299) Жанибекский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государственного учреждения "Аппарат Жанибекского районного маслихата"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Т.З.Кадимов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№15-20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Жанибекского районного маслихата"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Жанибекского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№16299) и определяет порядок оценки деятельности административных государственных служащих корпуса "Б" государственного учреждения "Аппарат Жанибекского районного маслихата" (далее – служащие корпуса "Б").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Жанибекского районного маслихата – административный государственный служащий корпуса "Б" категорий Е-2;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аппарата Жанибекского районного маслихата – лица, занимающие административные государственные должности корпуса "Б", за исключением руководителя аппарата Жанибекского районного маслихата;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оцениваемые лица – руководитель аппарата Жанибекского районного маслихата или служащие корпуса "Б";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аппарата Жанибекского районного маслихата и направленные на достижение документов системы государственного планирования, направленные на повышение эффективности деятельности государственного органа;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аппарата Жанибекского районного маслихата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11) оцениваемый период – период оценки результатов работы государственного служащего.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лицом на которое возложено исполнение обязанностей службы управления персоналом, в том числе посредством информационной системы.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лицом, на которое возложено исполнение обязанностей службы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Лицо на которое возложено исполнение обязанностей службы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у лица на которое возложено исполнение обязанностей службы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лицом, на которое возложено исполнение обязанностей службы управления персоналом при содействии всех заинтересованных лиц и сторон.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аппарата Жанибекского районного маслихата за оцениваемый период;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 поставленных задач;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Лицо на которое возложено исполнение обязанностей службы управления персоналом обеспечивает: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лицу на которое возложено исполнение обязанностей службы управления персоналом и участникам калибровочных сессий.</w:t>
      </w:r>
    </w:p>
    <w:bookmarkEnd w:id="56"/>
    <w:bookmarkStart w:name="z6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Жанибекского районного маслихата по достижению КЦИ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аппарата Жанибекского районного маслихата осуществляется на основе оценки достижения КЦИ.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 лицом на которое возложено исполнение обязанностей службы управления персоналом в индивидуальном плане работы руководителя аппарата Жанибекского районного маслихата,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лицо на которое возложено исполнение обязанностей службы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аппарата Жанибекского районного маслихата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лицо на которое возложено исполнение обязанностей службы управления персоналом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повышение эффективности деятельности государственного органа.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лицо, на которое возложено исполнение обязанностей службы управления персоналом, уведомляет руководителя аппарата Жанибекского районного маслихата о проведении в отношении него оценки не позднее пятого числа месяца, следующего за отчетным кварталом.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лицом, на которое возложено исполнение обязанностей службы управления персоналом.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6"/>
    <w:bookmarkStart w:name="z82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аппарата Жанибекского районного маслихата методом ранжирования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аппарата Жанибекского районного маслихата осуществляется по методу ранжирования.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аппарата Жанибекского районного маслихата по методу ранжирования осуществляется руководителем аппарата Жанибекского районного маслихата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лицо, на которое возложено исполнение обязанностей службы управления персоналом уведомляет служащего корпуса "Б" аппарата Жанибекского районного маслихата о проведении в отношении него оценки не позднее десятого числа месяца, следующего за отчетным кварталом.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лицом, на которое возложено исполнение обязанностей службы управления персоналом.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аппарата Жанибекского районного маслихата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7"/>
    <w:bookmarkStart w:name="z93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Жанибекского районного маслихата проходит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аппарата Жанибекского районного маслихата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аппарата: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лицом, на которое возложено исполнение обязанностей службы управления персоналом, для каждого оцениваемого лица.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Лицо на которое возложено исполнение обязанностей службы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лицом, на которое возложено исполнение обязанностей службы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0"/>
    <w:bookmarkStart w:name="z126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Лицо, на которое возложено исполнение обязанностей службы управления персоналом организовывает деятельность калибровочной сессии.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Лицо, на которое возложено исполнение обязанностей службы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143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аппарата Жанибекского районного маслихата (государственного органа) _________________________________________________ год (период, на который составляется индивидуальный план)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служащего:_________________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0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 ________________________________________________  (Ф.И.О., должность оцениваемого лица) _________________________________________________ (оцениваемый период)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Оценивающее лицо __________________________________ ____________________________________ (фамилия, инициалы) (фамилия, инициалы) дата______________________________ дата ________________________________ подпись___________________________ подпись_____________________________</w:t>
      </w:r>
    </w:p>
    <w:bookmarkEnd w:id="1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59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3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подразделения/государственного органа) __________________________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корпуса "Б" (далее – оценка) предлагаем Вам оценить своих коллег методом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ранжирования по 5-балльной шкале.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63"/>
    <w:bookmarkStart w:name="z17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164"/>
    <w:bookmarkStart w:name="z17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1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0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руководителя аппарата Жанибекского районного маслихата методом 360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Ф.И.О. руководителя аппарата Жанибекского районного маслихата методом 360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9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аппарата Жанибекского районного маслихата методом 360</w:t>
      </w:r>
    </w:p>
    <w:bookmarkEnd w:id="183"/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186"/>
    <w:bookmarkStart w:name="z2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87"/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88"/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89"/>
    <w:bookmarkStart w:name="z2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90"/>
    <w:bookmarkStart w:name="z2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91"/>
    <w:bookmarkStart w:name="z2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93"/>
    <w:bookmarkStart w:name="z21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94"/>
    <w:bookmarkStart w:name="z21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95"/>
    <w:bookmarkStart w:name="z21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96"/>
    <w:bookmarkStart w:name="z21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97"/>
    <w:bookmarkStart w:name="z21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98"/>
    <w:bookmarkStart w:name="z21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8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руководителя аппарата Жанибекского районного маслихата методом 360 градусов </w:t>
      </w:r>
    </w:p>
    <w:bookmarkEnd w:id="200"/>
    <w:bookmarkStart w:name="z21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2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02"/>
    <w:bookmarkStart w:name="z22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4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bookmarkEnd w:id="204"/>
    <w:bookmarkStart w:name="z22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2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07"/>
    <w:bookmarkStart w:name="z22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0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