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17ed" w14:textId="1cb1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Жанибекского сельского округа Жанибекского района на 2024–2026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декабря 2023 года № 15-8.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Жанибекского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118 360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61 211 тысяча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57 149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125 881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-7 521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7 521 тысяча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7 521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Жанибекского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21 декабря 2023 года №14-2 "О районном бюджете на 2024 – 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 на 2024 год размер целевых трансфертов передаваемых из районного бюджета а сумме 56 954 тысячи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бюджете Жанибекского сельского округа на 2024 год поступления субвенции передаваемых из районного бюджета в сумме 9 942 тысячи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№15-8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2024 год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15-8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2025 год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15-8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2026 год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