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2be7" w14:textId="4c22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Жаксыбайского сельского округа Жанибекского района на 2024–2026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декабря 2023 года № 15-7.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Жаксыбайского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57 666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1 973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55 586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57 776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-110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110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Жаксыбайского сельского округана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21 декабря 2023 года № 14-2 "О районном бюджете на 2024–2026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Жаксыбайского сельского округа на 2024 год поступления субвенции передаваемых из районного бюджета в сумме 34 325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№15-7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2024 год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– в редакции решения Жанибекского районного маслихата Западно-Казахстанской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использованиеприродных и другихресурсов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имущества,находящегосявгосударственнойсобственности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2023года № 15-7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2025 год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2023года № 15-7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2026 год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