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0602" w14:textId="6f4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Акобинского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54 714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-879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879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Акобинского сельского округа Жанибекского района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Акобинского сельского округа Жанибекского района на 2024 год поступления субвенции передаваемых из районного бюджета в сумме 30 330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года №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2025 год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2026 год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