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69bf" w14:textId="3256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28-4 "О бюджете Жанибекского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 28-4 "О бюджете Жанибекского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Жанибекского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143 607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40 022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103 585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151 812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-8 205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-  8 205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