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8796" w14:textId="85e8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21 декабря 2023 года № 14-2.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7 624 573 тысячи тенге: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1 011 777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6 571 596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8 358 838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54 369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47 161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- -788 634 тысячи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788 634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585 835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47 161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249 960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2023 года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2023 года №8-1 "Об областном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2023 года "О республиканском бюджете на 2024–2026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2023 года №8-1 "Об областном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2024 год норматив распределения доходов местного бюджета, по следующим спецификам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– 100%;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– 100%;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– 100%;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– 100%;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– 100%;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 – 0%.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2024 год поступление целевых трансфертов из Национального фонда в общей сумме 431 548 тысяч тенге: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 водоснабжения сел Тау, Борсы, Жаскайрат Жанибекского района – 381 995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Енбекши Жанибекского района – 49 553 тысячи тенге.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2024 год поступление целевых трансфертов и кредитов из республиканского бюджета в общей сумме 550 007 тысяч тенге: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8 160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413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2 551 тысяча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37 353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 водоснабжения сел Тау, Борсы, Жаскайрат Жанибекского района – 400 000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101 530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решениеми Жанибекского районного маслихата Западно-Казахстанской области от 10.05.2024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10.06.2024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 в районном бюджете на 2024 год поступление целевых трансфертов из областного бюджета в общей сумме 4 942 521 тысяча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22 731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2 556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26 064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0-1 километра подъездной автодороги районного значения к селу Борсы, Жанибеского района – 163 821 тысяча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92-128 (36) автодороги районного значения Жанибек-Таловка-Малый Узень, Жанибекского района – 1 646 018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0-23 километра подъездной автодороги районного значения к селу Акоба Жанибекского района – 1 196 273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имени Абдрахманова, Жумаева, Жанекешева, по улице Иманова промежутки между улицами Абдуллина-Мусина и Утемисова-северная кольцевая дорога, по улице Маметовой от Женис до восточной окраины села Жанибек, по улице Шарафетдинова промежуток между улицами Утемисова-Халиуллина в селе Жанибек, Жанибекского района – 694 609 тысяч тенге;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 Тау, Борсы, Жаскайрат, Жанибекского района– 93 000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0-5 километров подъездной автодороги районного значения к селу Тау Жанибеского района – 488 899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113 006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улицам Оразбаева и Наурыз в селе Жанибек Жанибекского района – 98 114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приобретение жилья коммунального жилищного фонда для социально уязвимых слоев населения – 387 430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Жанибекского районного маслихата Западно-Казахстанской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10.05.2024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10.06.2024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26.08.2024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04.11.2024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2024 год возврат поступлений в областной бюджет в сумме 129 421 тысяча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- 47161 тысяча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- 17 275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трансфертов общего характера в случаях, предусмотренных бюджетным законодательством – 64 985 тысяч тенге.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2024 год размер субвенций, передаваемых из областного бюджета в районный бюджет в размере 1 233355 тысяч тенге.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бюджетные изъятия из нижестоящих бюджетов в районный бюджет на 2024 год не предусматриваются.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2024 год размер субвенций, передаваемых из районного бюджета в нижестоящие бюджеты в размере 521 967 тысяч тенге.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2024 год размер целевых трансфертов, передаваемых из районного бюджета в нижестоящие бюджеты в размере 211 826 тысяч тенге.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2024 год в размере 19 302 тысячи тенге.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гражданским служащим, социального обеспечения,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2024 года.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на 2024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2024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Жанибекского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декабря 2023 года № 14-2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2024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14-2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14-2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Жанибекского районного маслихата Западно-Казахстанской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