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ce07" w14:textId="9fcc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28-9 "О бюджете Узункульского сельского округа Жанибекского района на 2023–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ноября 2023 года № 13-9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области от 29 декабря 2022 года №28-9 "О бюджете Узункульского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Узункульского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51 593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