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3b32" w14:textId="1473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29 декабря 2022 года № 28-1 "О бюджете Акобинского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№28-1 "О бюджете Акобинского сельского округа Жанибекского района  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на 2023-2025 годы 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  действие  с 1 января 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