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a77f" w14:textId="7eda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2022 года № 27-1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6 ноября 2023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355264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868652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5 451 197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6 603 158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19 079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-266 973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- 266 973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43 021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–247 894 тысячи тенге.;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2023 год поступление целевых трансфертов из областного бюджета в общей сумме 4 168324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протезно-ортопедические, сурдотехнические, тифлотехнические средства, специальные средства передвижения (кресло-коляски) – 10 261 тысяча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5 854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государственные гранты на реализацию новых бизнес-идей – 16 560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комплексного блок модуля для водоснабжения в селе Культабан Жанибекского района – 9 722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комплексного блок модуля для водоснабжения в селе Курсай Жанибекского района – 9 722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0-23 километров подъездной автодороги районного значения к селу Акоба Жанибекского района – 1 376 826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новой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государственную адресную социальную помощь – 26 278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государственный гарантированный социальный пакет – 4 288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7 961 тысяча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изложить в новой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платы, молодежная практика – 23 768 тысяч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новой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48 615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новой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первое рабочее место и серебряный возраст – 10 484 тысячи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изложить в новой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Енбекши Жанибекского района – 64 329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комплексного блок модуля для водоснабжения в селе Униге Жанибекского района – 9 946 тысяч тенге;";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установку комплексного блок модуля для водоснабжения в селе ЖумаеваЖанибекского района – 9 946 тысяч тенге;";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третьим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услуг и работ центра качества Национальных дорожных активов (автодорог районного значения в Жанибекском районе) – 17 969 тысяч тенге.";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двадцать первый, двадцать пятый, двадцать шестой, двадцать восьмой исключить.";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седьмым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2023 год поступление целевых трансфертов из Национального фондаи республиканского бюджета в общей сумме – 197 900 тысяч тенге:";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пункта семь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Енбекши Жанибекского района – 101 900 тысяч тенге;";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пункта семь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– 96 000 тысяч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Установить на 2023 год размер целевых трансфертов, передаваемых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нижестоящие бюджеты в размере 201 755 тысяч тенге, в том числе:";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"Таускому сельскому округу – 10 711 тысяча тенге;";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"Жанибекскому сельскому округу – 75 632 тысячи тенге;";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"Борсинскому сельскому округу – 19 707 тысяч тенге;";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"Акобинскому сельскому округу – 20 686 тысяч тенге;";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"Камыстинскому сельскому округу – 7 224 тысячи тенге;";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"Узункульскому сельскому округу – 22 993 тысячи тенге;";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"Куйгенкульскому сельскому округу – 11 039 тысяч тенге;";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"Таловскому сельскому округу – 28 805 тысяч тенге;";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"Жаксыбайскому сельскому округу – 4 958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резерв местного исполнительного органа района на 2023 год в размере 6 921 тысяча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27-1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