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b007" w14:textId="443b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2022 года № 28-9 "О бюджете Узункульского сельского округа Жанибекского района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24 августа 2023 года № 10-8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Западно-Казахстанской области от 29 декабря 2022 года № 28-9 "О бюджете Узункульского сельского округа Жанибекского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Узункульского сельского округа Жанибекского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52 782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51 439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52 828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46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 10-8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28-9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