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e55d" w14:textId="e0be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28-8 "О бюджете Тауского сельского округа Жанибекского района на 2023–2025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августа 2023 года № 10-7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 28-8 "О бюджете Тауского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43 230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43 764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534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 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28-8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2023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