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eb31" w14:textId="ae9e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28-5 "О бюджете Куйгенкульского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августа 2023 года № 10-5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 28-5 "О бюджете Куйгенкульского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Куйгенкульского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43 100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–45 985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-2 885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бюджета– 2 885 тысяч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 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 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