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ddaa" w14:textId="2df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28-3 "О бюджете Жаксыбайского сельского округа Жанибекского района на 2023–2025годы"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28-3 "О бюджете Жаксыбайского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Жаксыбайского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45 960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45 994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