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264" w14:textId="b006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июня 2023 года № 7-3. Утратило силу решением Жанибекского районного маслихата Западно-Казахстанской области от 27 декабря 2023 года № 15-19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 (зарегистрировано в Реестре государственной регистрации нормативных правовых актов №5158)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казахском языке изложить в новой редакции, текст на русском языке не 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Жанибекского районного маслихата", утвержденной указанным решением: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оцениваемый период – период оценки результатов работы государственного служащего;";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Лицо на которое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лицо, на которое возложено исполнение обязанностей службы управления персоналом не позднее 2 рабочих дней выносит его на рассмотрение Комиссии.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Лицо на которое возложено исполнение обязанностей службы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лицо, на которое возложено исполнение обязанностей службы управления персоналом. Секретарь Комиссии не принимает участие в голосовании.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Лицо на которое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Лицо на которое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Лицо на которое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 и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в методике оценки деятельности административных государственных служащих корпуса "Б" государственного учреждения "Аппарат Жанибекского районного маслихата", а также приложения 9, 10 и 11 к в методике оценки деятельности административных государственных служащих корпуса "Б" государственного учреждения "Аппарат Жанибекского районного маслихата" действуют до 31 августа 2023 года.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корпуса "Б"</w:t>
      </w:r>
    </w:p>
    <w:p>
      <w:pPr>
        <w:spacing w:after="0"/>
        <w:ind w:left="0"/>
        <w:jc w:val="both"/>
      </w:pPr>
      <w:bookmarkStart w:name="z84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0" w:id="79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87"/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88"/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89"/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1"/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92"/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93"/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1" w:id="95"/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bookmarkStart w:name="z122" w:id="96"/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</w:t>
      </w:r>
    </w:p>
    <w:p>
      <w:pPr>
        <w:spacing w:after="0"/>
        <w:ind w:left="0"/>
        <w:jc w:val="both"/>
      </w:pPr>
      <w:bookmarkStart w:name="z123" w:id="97"/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