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5204" w14:textId="40c5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Жанибекского района от 28 марта 2018 года № 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13 апреля 2023 года № 42. Утратило силу постановлением акимата Жанибекского района Западно-Казахстанской области от 13 сентября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28 марта 2018 года № 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 (зарегистрирован в Реестре государственной регистрации нормативных правовых актов за №5139)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Жанибекского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Н.Серик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№54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год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4"/>
    <w:p>
      <w:pPr>
        <w:spacing w:after="0"/>
        <w:ind w:left="0"/>
        <w:jc w:val="both"/>
      </w:pPr>
      <w:bookmarkStart w:name="z157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            Оценивающее лицо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дата______________________________            дата_________________________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            подпись________________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___________________________________________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