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95b0" w14:textId="c7c9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№28-8 "О бюджете Тауского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апреля 2023 года № 3-8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№28-8 "О бюджете Тауского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Тауского сельского округа Жанибекского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39 744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654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