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86be" w14:textId="e71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№28-6 "О бюджете Камыстинского сельского округа Жанибекского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№28-6 "О бюджете Камыстинского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- 1 899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Т.Кадимов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2023 года №3-6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№28-6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