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6c2" w14:textId="352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№28-3 "О бюджете Жаксыбайского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№28-3 "О бюджете Жаксыбайского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2023 года №3-3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