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24b2" w14:textId="034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№28-1 "О бюджете Акобинского сельского округа Жанибекского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№28-1 "О бюджете Акобинского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Акобинского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50 622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52 124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Т.Кадимов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