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0b8e3" w14:textId="f80b8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Жанибекского районного маслихата от 27 марта 2018 года № 20-7 "Об утверждении методики оценки деятельности административных государственных служащих корпуса "Б" государственного учреждения "Аппарат Жанибекского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14 апреля 2023 года № 2-3. Утратило силу решением Жанибекского районного маслихата Западно-Казахстанской области от 27 декабря 2023 года № 15-19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Жанибекского районного маслихата Западно-Казахстанской области от 27.12.2023 </w:t>
      </w:r>
      <w:r>
        <w:rPr>
          <w:rFonts w:ascii="Times New Roman"/>
          <w:b w:val="false"/>
          <w:i w:val="false"/>
          <w:color w:val="ff0000"/>
          <w:sz w:val="28"/>
        </w:rPr>
        <w:t>№ 15-19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27 марта 2018 года № 20-7 "Об утверждении методики оценки деятельности административных государственных служащих корпуса "Б" государственного учреждения "Аппарат Жанибекского районного маслихата" (зарегистрировано в Реестре государственной регистрации нормативных правовых актов №5158)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Жанибекского районного маслихата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утвержденную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2023 года №2-3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2018 года №20-7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Жанибекского районного маслихата"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Жанибекского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№16299) и определяет порядок оценки деятельности административных государственных служащих корпуса "Б" государственного учреждения "Аппарат Жанибекского районного маслихата" (далее – служащие корпуса "Б").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Жанибекского районного маслихата – административный государственный служащий корпуса "Б" категорий Е-2;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аппарата Жанибекского районного маслихата – лица, занимающие административные государственные должности корпуса "Б", за исключением руководителя аппарата Жанибекского районного маслихата;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оцениваемые лица – руководитель аппарата Жанибекского районного маслихата или служащие корпуса "Б";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Жанибекского районного маслихата и направленные на достижение документов системы государственного планирования, направленные на повышение эффективности деятельности государственного органа;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аппарата Жанибекского районного маслихата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лицом на которое возложено исполнение обязанностей службы управления персоналом, в том числе посредством информационной системы.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лицом, на которое возложено исполнение обязанностей службы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Лицо на которое возложено исполнение обязанностей службы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или системы электронного документооборота.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у лица на которое возложено исполнение обязанностей службы управления персоналомв течение трех лет со дня завершения оценки, а также при наличии технической возможности в информационной системе.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лицом, на которое возложено исполнение обязанностей службы управления персоналом при содействии всех заинтересованных лиц и сторон.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Жанибекского районного маслихата за оцениваемый период;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 поставленных задач;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Лицо на которое возложено исполнение обязанностей службы управления персоналом обеспечивает: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лицу на которое возложено исполнение обязанностей службы управления персоналом и участникам калибровочных сессий.</w:t>
      </w:r>
    </w:p>
    <w:bookmarkEnd w:id="55"/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Жанибекского районного маслихата по достижению КЦИ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21.Оценка деятельности руководителя аппарата Жанибекского районного маслихата осуществляется на основе оценки достижения КЦИ.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 лицом на которое возложено исполнение обязанностей службы управления персоналом в индивидуальном плане работы руководителя аппарата Жанибекского районного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лицо на которое возложено исполнение обязанностей службы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Жанибекского районного маслихата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лицо на которое возложено исполнение обязанностей службы управления персоналом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повышение эффективности деятельности государственного органа.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лицо, на которое возложено исполнение обязанностей службы управления персоналом, уведомляет руководителя аппарата Жанибекского районного маслихата о проведении в отношении него оценки не позднее пятого числа месяца, следующего за отчетным кварталом.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лицом, на которое возложено исполнение обязанностей службы управления персоналом.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5"/>
    <w:bookmarkStart w:name="z8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аппарата Жанибекского районного маслихата методом ранжирования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аппарата Жанибекского районного маслихата осуществляется по методу ранжирования.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аппарата Жанибекского районного маслихата по методу ранжирования осуществляется руководителем аппарата Жанибекского районного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лицо, на которое возложено исполнение обязанностей службы управления персоналом уведомляет служащего корпуса "Б" аппарата Жанибекского районного маслихата о проведении в отношении него оценки не позднее десятого числа месяца, следующего за отчетным кварталом.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лицом, на которое возложено исполнение обязанностей службы управления персоналом.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аппарата Жанибекского районного маслихата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6"/>
    <w:bookmarkStart w:name="z9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Жанибекского районного маслихата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аппарата Жанибекского районного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для руководителя аппарата: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управление деятельностью;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выстраивание эффективных коммуникаций;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следование этическим нормам и принципам;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управление изменениями;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ориентация на результат;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самостоятельность и навыки принятия решений;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управление командой;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лидерские качества;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сотрудничество;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оперативность;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саморазвитие;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инициативность;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для служащих корпуса "Б":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выстраивание эффективных коммуникаций;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следование этическим нормам и принципам;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управление изменениями;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ориентация на результат;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самостоятельность и навыки принятия решений;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сотрудничество;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оперативность;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саморазвитие.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лицом, на которое возложено исполнение обязанностей службы управления персоналом, для каждого оцениваемого лица.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Лицо на которое возложено исполнение обязанностей службы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лицом, на которое возложено исполнение обязанностей службы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19"/>
    <w:bookmarkStart w:name="z127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Лицо, на которое возложено исполнение обязанностей службы управления персоналом организовывает деятельность калибровочной сессии.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Лицо, на которое возложено исполнение обязанностей службы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both"/>
      </w:pPr>
      <w:bookmarkStart w:name="z145" w:id="135"/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 руководителя аппарата Жанибекского районного маслихата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(период, на который составляется индивидуальный план)</w:t>
      </w:r>
    </w:p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служащего:_________________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both"/>
      </w:pPr>
      <w:bookmarkStart w:name="z151" w:id="14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Лист оценки по КЦИ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bookmarkStart w:name="z152" w:id="141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(Ф.И.О., должность оцениваемого </w:t>
      </w:r>
      <w:r>
        <w:rPr>
          <w:rFonts w:ascii="Times New Roman"/>
          <w:b/>
          <w:i w:val="false"/>
          <w:color w:val="000000"/>
          <w:sz w:val="28"/>
        </w:rPr>
        <w:t>лица)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 оценки служащему выставляется исходя из итоговой оценки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</w:tbl>
    <w:bookmarkStart w:name="z171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7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5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52"/>
    <w:bookmarkStart w:name="z17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53"/>
    <w:bookmarkStart w:name="z17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</w:t>
      </w:r>
    </w:p>
    <w:bookmarkEnd w:id="154"/>
    <w:bookmarkStart w:name="z17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подразделения/государственного органа) __________________________</w:t>
      </w:r>
    </w:p>
    <w:bookmarkEnd w:id="155"/>
    <w:bookmarkStart w:name="z17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156"/>
    <w:bookmarkStart w:name="z18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bookmarkEnd w:id="157"/>
    <w:bookmarkStart w:name="z18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bookmarkEnd w:id="158"/>
    <w:bookmarkStart w:name="z18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59"/>
    <w:bookmarkStart w:name="z18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60"/>
    <w:bookmarkStart w:name="z18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63"/>
    <w:bookmarkStart w:name="z18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64"/>
    <w:bookmarkStart w:name="z18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65"/>
    <w:bookmarkStart w:name="z18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Оценочный лист </w:t>
      </w:r>
      <w:r>
        <w:rPr>
          <w:rFonts w:ascii="Times New Roman"/>
          <w:b/>
          <w:i w:val="false"/>
          <w:color w:val="000000"/>
          <w:sz w:val="28"/>
        </w:rPr>
        <w:t>руководителя аппарата Жанибекского районного маслихата методом 360</w:t>
      </w:r>
    </w:p>
    <w:bookmarkEnd w:id="167"/>
    <w:bookmarkStart w:name="z19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аппарата Жанибекского районного маслихата методом 360</w:t>
      </w:r>
    </w:p>
    <w:bookmarkEnd w:id="168"/>
    <w:bookmarkStart w:name="z19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</w:t>
      </w:r>
    </w:p>
    <w:bookmarkEnd w:id="169"/>
    <w:bookmarkStart w:name="z19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Уважаемый респондент!</w:t>
      </w:r>
    </w:p>
    <w:bookmarkEnd w:id="170"/>
    <w:bookmarkStart w:name="z19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71"/>
    <w:bookmarkStart w:name="z19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2"/>
    <w:bookmarkStart w:name="z19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73"/>
    <w:bookmarkStart w:name="z19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74"/>
    <w:bookmarkStart w:name="z20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75"/>
    <w:bookmarkStart w:name="z20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77"/>
    <w:bookmarkStart w:name="z20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78"/>
    <w:bookmarkStart w:name="z20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79"/>
    <w:bookmarkStart w:name="z20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80"/>
    <w:bookmarkStart w:name="z20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81"/>
    <w:bookmarkStart w:name="z20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82"/>
    <w:bookmarkStart w:name="z20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Оценочный лист служащих корпуса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/>
          <w:i w:val="false"/>
          <w:color w:val="000000"/>
          <w:sz w:val="28"/>
        </w:rPr>
        <w:t>Б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 xml:space="preserve"> аппарата Жанибекского районного маслихата</w:t>
      </w:r>
      <w:r>
        <w:rPr>
          <w:rFonts w:ascii="Times New Roman"/>
          <w:b/>
          <w:i w:val="false"/>
          <w:color w:val="000000"/>
          <w:sz w:val="28"/>
        </w:rPr>
        <w:t xml:space="preserve"> методом 360</w:t>
      </w:r>
    </w:p>
    <w:bookmarkEnd w:id="184"/>
    <w:bookmarkStart w:name="z21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85"/>
    <w:bookmarkStart w:name="z21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Уважаемый респондент!</w:t>
      </w:r>
    </w:p>
    <w:bookmarkEnd w:id="186"/>
    <w:bookmarkStart w:name="z21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87"/>
    <w:bookmarkStart w:name="z21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8"/>
    <w:bookmarkStart w:name="z21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89"/>
    <w:bookmarkStart w:name="z21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90"/>
    <w:bookmarkStart w:name="z21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91"/>
    <w:bookmarkStart w:name="z21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92"/>
    <w:bookmarkStart w:name="z22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94"/>
    <w:bookmarkStart w:name="z22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95"/>
    <w:bookmarkStart w:name="z22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96"/>
    <w:bookmarkStart w:name="z22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97"/>
    <w:bookmarkStart w:name="z22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98"/>
    <w:bookmarkStart w:name="z22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99"/>
    <w:bookmarkStart w:name="z22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30" w:id="201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Результат оценки </w:t>
      </w:r>
      <w:r>
        <w:rPr>
          <w:rFonts w:ascii="Times New Roman"/>
          <w:b/>
          <w:i w:val="false"/>
          <w:color w:val="000000"/>
          <w:sz w:val="28"/>
        </w:rPr>
        <w:t>руководителя аппарата Жанибекского районного маслихата методом 360 градусов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руководителя структурного подразделения 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3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04"/>
    <w:bookmarkStart w:name="z23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Результат оценки служащего методом 360 градусов (для служащих корпуса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Б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)</w:t>
      </w:r>
    </w:p>
    <w:bookmarkEnd w:id="206"/>
    <w:bookmarkStart w:name="z23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4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09"/>
    <w:bookmarkStart w:name="z24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