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37a" w14:textId="b77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17 января 2023 года №29-3 "О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района, за исключением государственных служащих, занимающих руководящие должности, работающих и проживающих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2023 года № 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17 января 2023 года №29-3 "О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района, за исключением государственных служащих, занимающих руководящие должности, работающих и проживающих в сельских населенных пунктах"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корпуса "Б", за исключением, лиц, занимающих руководящие должности аппаратов акимов сел, поселков, сельских округов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новой редакции, текст на казахском языке не меняется: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2023 год:".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