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7675" w14:textId="f77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2022 года №27-1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5 999 495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872 722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4 364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5 095 428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6 247 389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-266 973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- 266 973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43 021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–247 894 тысячи тенге.;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поступление кредитов из республиканского бюджета в общей сумме 62 100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трансфертов из областного бюджета в общей сумме 4 010 455 тысяч тенге:";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протезно-ортопедические, сурдотехнические, тифлотехнические средства, специальные средства передвижения (кресло-коляски) – 9 210тысяч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6 741 тысяча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 38 640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Узень", Жанибекского района 33-48 километров – 380 499тысяч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новой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"Жанибек-Таловка-Малый Узень" 27-33 (6 километров), Жанибекского района – 137 190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"Капитальный ремонт автодороги Жанибек-Таловка-Малый Узень 92-128 километров, Жанибекский район (36 километров)" – 1 687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улицам Мажитова и Абдрахманова в селе Жанибек, Жанибекского района – 97 105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восемнадцатый, девятнадцатый, двадцатый, двадцать первый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государственную адресную социальную помощь – 60 778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государственный гарантированный социальный пакет – 11 269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инвалидов с диагнозом Spinabifida – 8 461 тысяча тенге;";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субсидирование затрат работодателя на создание специальных рабочих мест для трудоустройства лиц с инвалидностью – 1 035 тысяч тенге;";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частичное субсидирование заработной платы, молодежная практика – 133 046 тысяч тенге;";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99 360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первое рабочее место и серебрянный возраст – 36 329 тысяч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для лиц с инвалидностью – 435 тысяч тенге;";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квалификаций – 104 тысяч тенге;";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Енбекши Жанибекского района – 101 900 тысяч тенге;";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сооружений (дорог) для 9-ти новых улиц северной части села Жанибек – 201 754 тысячи тенге;";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третьим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проектной сметной документации и проведение вневедомственной комплексной экспертизы объекта "Строительство линий газопроводов для обеспечения сел Таловка, Борсы, Камысты Жанибекского района – 10 000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№27-1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обязательства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