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5ce" w14:textId="40c3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единовременного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Жангалинского района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января 2023 года № 33-4.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– в редакции решения Жангалинского районного маслихата Западно-Казахстанской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Жангалинского района, за исключением государственных служащих, занимающих руководящие должности, работающих и проживающих в сельских населенных пунктах, на 2023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