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371" w14:textId="09c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 августа 2023 года № 180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31 марта 2023 года №112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Жангалинского района" в установленном законодательством Республики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настоящего постановления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 интернет-ресурсе акимата Жангалинского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Жангалинского раойна.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180 от 1 августа 2023 года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органов, финансируемых из местного бюджета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Жагалинского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5"/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7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1" w:id="194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202" w:id="19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6" w:id="197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99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02"/>
    <w:p>
      <w:pPr>
        <w:spacing w:after="0"/>
        <w:ind w:left="0"/>
        <w:jc w:val="both"/>
      </w:pPr>
      <w:bookmarkStart w:name="z215" w:id="203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204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p>
      <w:pPr>
        <w:spacing w:after="0"/>
        <w:ind w:left="0"/>
        <w:jc w:val="both"/>
      </w:pPr>
      <w:bookmarkStart w:name="z222" w:id="208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209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2"/>
    <w:p>
      <w:pPr>
        <w:spacing w:after="0"/>
        <w:ind w:left="0"/>
        <w:jc w:val="both"/>
      </w:pPr>
      <w:bookmarkStart w:name="z229" w:id="213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0" w:id="214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3" w:id="215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37" w:id="219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42" w:id="222"/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________________________ подпись ____________________ подпись 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bookmarkStart w:name="z255" w:id="229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23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_________________________ дата _________________________ подпись ______________________ подпись 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bookmarkStart w:name="z261" w:id="232"/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3" w:id="234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