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ccb9" w14:textId="348c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С.Мендешевского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С.Мендешевского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32 769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-1 714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1 714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С.Мендешевского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С.Мендешевского сельского округа на 2024 год поступления субвенции передаваемых из районного бюджета в сумме 39 175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