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6264" w14:textId="c346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Жанажолского сельского округа Жангалинского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2023 года № 14-2.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Жанажолского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33 239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30 439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34 317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-1 078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1 078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Жанажолского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Жанажолского сельского округа на 2024 год поступления субвенции передаваемых из районного бюджета в сумме 29 959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14-2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неиспользования природных ресурсов,всего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2025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2026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