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6931" w14:textId="c0b6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Жангалинского района от 14 июля 2022 года № 131 "О внесении изменений в постановление акимата Жанглинского района от 27 марта 2018 года № 68 "Об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31 марта 2023 года № 111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14 июля 2022 года №131 "О внесении изменений в постановление акимата Жанглинского района от 27 марта 2018 года №68 "Об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бюджета" отменить.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Жангалинского района"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Западно-Казахстанской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Жангалинского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