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bb4d2" w14:textId="b0bb4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29 декабря 2022 года № 32-8 "О бюджете С.Мендешевского сельского округа Жангалинского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5 мая 2023 года № 5-8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бюджете С.Мендешевского сельского округа Жангалинского района на 2023-2025 годы" от 29 декабря 2022 года № 32-8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С.Мендешевского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29 843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1 108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28 695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30 624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-781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781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2023 года № 5-8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32-8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С.Мендешевского сельского округа на 2023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