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28f0" w14:textId="cd72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2022 года № 32-3 "О бюджете Жанаказанского сельского округа Жангалинского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5 мая 2023 года № 5-3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Жангалинский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"О бюджете Жанаказанского сельского округа Жангалинского района на 2023-2025 годы" от 29 декабря 2022 года № 32-3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Жанаказанского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38 018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34 488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38 695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-677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2023 года № 5-3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32-3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2023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