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892" w14:textId="a8e6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24 декабря 2021 года № 14-10 "Об утверждении Регламента собрания местного сообщества сельских округов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апреля 2023 года № 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Регламента собрания местного сообщества сельских округов Жангалинского района" от 24 декабря 2021 года № 14-10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Жангалинского района, утвержденном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