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a597" w14:textId="5f3a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Жангалинского района "Об объявлении чрезвычайной ситуации природного характера местного масштаба на территории Жангалинского района" от 2 мая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29 сентября 2023 года № 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правовых актах", аким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Жангалинского района "Об объявлении чрезвычайной ситуации природного характера местного масштаба на территории Жангалинского района" от 2 мая 2023 года № 4.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Жангалинского района"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Жангалинского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