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fd5" w14:textId="2a4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35 552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32 446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35 552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Уялинского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2026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