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e4d6" w14:textId="700e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Сайхинского сельского округа Бокейординского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декабря 2023 года № 12-4.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Сайхинского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86 107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15 849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70 228 тысяч тенге;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94 894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- 8 787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8 787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8 787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21 декабря 2023 года №11-3 "О районном бюджете на 2024-2026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№12-4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12-4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2025 год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66 897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66 897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66 897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12-4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2026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