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7d51" w14:textId="e147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21 декабря 2023 года № 11-3.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3 148 932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1 029 411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23 673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1 298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2 094 550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3 701 510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96 208 тысячи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147 680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51 472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- 648 786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649 460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535 124 тысячи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52 146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165 808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 Учесть, что в районном бюджете на 2024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118 085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Бокейординского районного маслихата Западно-Казахстанской области от 01.03.2024 </w:t>
      </w:r>
      <w:r>
        <w:rPr>
          <w:rFonts w:ascii="Times New Roman"/>
          <w:b w:val="false"/>
          <w:i w:val="false"/>
          <w:color w:val="000000"/>
          <w:sz w:val="28"/>
        </w:rPr>
        <w:t>№ 13-1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Бокейординского районного маслихата Западно-Казахстанской области от 11.11.2024 </w:t>
      </w:r>
      <w:r>
        <w:rPr>
          <w:rFonts w:ascii="Times New Roman"/>
          <w:b w:val="false"/>
          <w:i w:val="false"/>
          <w:color w:val="00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декабря 2023 года №43-VІІІ "О республиканском бюджете на 2024 – 2026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14 декабря 2023 года №8-1 "Об областном бюджете на 2024-2026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2024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-100%.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-100%.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районные бюджет -100%.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районные бюджет -100%.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зачисляется в районный бюджет - 100%.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2024 год размеры субвенций, передаваемых из районного бюджета в нижестоящие бюджеты, в общей сумме 286 330 тысяч тенге, в том числе: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Сайхинский сельский округ – 65 712 тысяча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Урдинский сельский округ – 44 784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Бисенский сельский округ – 44 364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Уялинский сельский округ – 30 919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Саралжинский сельский округ – 34 408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 Масинский сельский округ – 31 262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Муратсайский сельский округ – 34 881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2024 год в размере 22 145 тысяч тенге.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 11-3</w:t>
            </w:r>
          </w:p>
        </w:tc>
      </w:tr>
    </w:tbl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11.11.2024 </w:t>
      </w:r>
      <w:r>
        <w:rPr>
          <w:rFonts w:ascii="Times New Roman"/>
          <w:b w:val="false"/>
          <w:i w:val="false"/>
          <w:color w:val="ff0000"/>
          <w:sz w:val="28"/>
        </w:rPr>
        <w:t>№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3 148 932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объекта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11-3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436 705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390 724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 № 11-3</w:t>
            </w:r>
          </w:p>
        </w:tc>
      </w:tr>
    </w:tbl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24 169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