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33c" w14:textId="264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25-6 "О бюджете Темир Масинского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августа 2023 года № 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25-6 "О бюджете Темир Масинского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Темир Масинского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–39 720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40 607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- 887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 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